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mungoman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new - south- wales    </w:t>
      </w:r>
      <w:r>
        <w:t xml:space="preserve">   australia    </w:t>
      </w:r>
      <w:r>
        <w:t xml:space="preserve">   homo sapiens    </w:t>
      </w:r>
      <w:r>
        <w:t xml:space="preserve">   bone    </w:t>
      </w:r>
      <w:r>
        <w:t xml:space="preserve">   bones    </w:t>
      </w:r>
      <w:r>
        <w:t xml:space="preserve">   red ochre    </w:t>
      </w:r>
      <w:r>
        <w:t xml:space="preserve">   skeleton    </w:t>
      </w:r>
      <w:r>
        <w:t xml:space="preserve">   skull    </w:t>
      </w:r>
      <w:r>
        <w:t xml:space="preserve">   1969    </w:t>
      </w:r>
      <w:r>
        <w:t xml:space="preserve">   1974    </w:t>
      </w:r>
      <w:r>
        <w:t xml:space="preserve">   aboriginal    </w:t>
      </w:r>
      <w:r>
        <w:t xml:space="preserve">   ancient    </w:t>
      </w:r>
      <w:r>
        <w:t xml:space="preserve">   archaeology    </w:t>
      </w:r>
      <w:r>
        <w:t xml:space="preserve">   artefact    </w:t>
      </w:r>
      <w:r>
        <w:t xml:space="preserve">   body    </w:t>
      </w:r>
      <w:r>
        <w:t xml:space="preserve">   burial    </w:t>
      </w:r>
      <w:r>
        <w:t xml:space="preserve">   cremated    </w:t>
      </w:r>
      <w:r>
        <w:t xml:space="preserve">   history    </w:t>
      </w:r>
      <w:r>
        <w:t xml:space="preserve">   jim bolwer    </w:t>
      </w:r>
      <w:r>
        <w:t xml:space="preserve">   mungo lady    </w:t>
      </w:r>
      <w:r>
        <w:t xml:space="preserve">   mungo lake    </w:t>
      </w:r>
      <w:r>
        <w:t xml:space="preserve">   mungoman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mungoman</dc:title>
  <dcterms:created xsi:type="dcterms:W3CDTF">2021-10-11T12:49:43Z</dcterms:created>
  <dcterms:modified xsi:type="dcterms:W3CDTF">2021-10-11T12:49:43Z</dcterms:modified>
</cp:coreProperties>
</file>