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illlotibial    </w:t>
      </w:r>
      <w:r>
        <w:t xml:space="preserve">   orbicularis    </w:t>
      </w:r>
      <w:r>
        <w:t xml:space="preserve">   latissimus    </w:t>
      </w:r>
      <w:r>
        <w:t xml:space="preserve">   rectus    </w:t>
      </w:r>
      <w:r>
        <w:t xml:space="preserve">   hypothenar    </w:t>
      </w:r>
      <w:r>
        <w:t xml:space="preserve">   palmaris    </w:t>
      </w:r>
      <w:r>
        <w:t xml:space="preserve">   tibialis    </w:t>
      </w:r>
      <w:r>
        <w:t xml:space="preserve">   gluteus    </w:t>
      </w:r>
      <w:r>
        <w:t xml:space="preserve">   temporrallis    </w:t>
      </w:r>
      <w:r>
        <w:t xml:space="preserve">   trapezius    </w:t>
      </w:r>
      <w:r>
        <w:t xml:space="preserve">   soleus    </w:t>
      </w:r>
      <w:r>
        <w:t xml:space="preserve">   oris    </w:t>
      </w:r>
      <w:r>
        <w:t xml:space="preserve">   triceps    </w:t>
      </w:r>
      <w:r>
        <w:t xml:space="preserve">   masseter    </w:t>
      </w:r>
      <w:r>
        <w:t xml:space="preserve">   thener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System</dc:title>
  <dcterms:created xsi:type="dcterms:W3CDTF">2021-10-11T12:52:22Z</dcterms:created>
  <dcterms:modified xsi:type="dcterms:W3CDTF">2021-10-11T12:52:22Z</dcterms:modified>
</cp:coreProperties>
</file>