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muscle and bone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skeletal muscle    </w:t>
      </w:r>
      <w:r>
        <w:t xml:space="preserve">   cardiac muscle    </w:t>
      </w:r>
      <w:r>
        <w:t xml:space="preserve">   tendon    </w:t>
      </w:r>
      <w:r>
        <w:t xml:space="preserve">   abdominals    </w:t>
      </w:r>
      <w:r>
        <w:t xml:space="preserve">   involuntary    </w:t>
      </w:r>
      <w:r>
        <w:t xml:space="preserve">   trapezius    </w:t>
      </w:r>
      <w:r>
        <w:t xml:space="preserve">   extensors    </w:t>
      </w:r>
      <w:r>
        <w:t xml:space="preserve">   deltoid    </w:t>
      </w:r>
      <w:r>
        <w:t xml:space="preserve">   biceps    </w:t>
      </w:r>
      <w:r>
        <w:t xml:space="preserve">   smooth    </w:t>
      </w:r>
      <w:r>
        <w:t xml:space="preserve">   voluntary    </w:t>
      </w:r>
      <w:r>
        <w:t xml:space="preserve">   compact    </w:t>
      </w:r>
      <w:r>
        <w:t xml:space="preserve">   spongy bones    </w:t>
      </w:r>
      <w:r>
        <w:t xml:space="preserve">   phalanges    </w:t>
      </w:r>
      <w:r>
        <w:t xml:space="preserve">   radius    </w:t>
      </w:r>
      <w:r>
        <w:t xml:space="preserve">   patella    </w:t>
      </w:r>
      <w:r>
        <w:t xml:space="preserve">   mandible    </w:t>
      </w:r>
      <w:r>
        <w:t xml:space="preserve">   clavicle    </w:t>
      </w:r>
      <w:r>
        <w:t xml:space="preserve">   fibula    </w:t>
      </w:r>
      <w:r>
        <w:t xml:space="preserve">   skeletal system    </w:t>
      </w:r>
      <w:r>
        <w:t xml:space="preserve">   cartilage    </w:t>
      </w:r>
      <w:r>
        <w:t xml:space="preserve">   scapula    </w:t>
      </w:r>
      <w:r>
        <w:t xml:space="preserve">   sternum    </w:t>
      </w:r>
      <w:r>
        <w:t xml:space="preserve">   metacarpals    </w:t>
      </w:r>
      <w:r>
        <w:t xml:space="preserve">   humerus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 and bone names</dc:title>
  <dcterms:created xsi:type="dcterms:W3CDTF">2021-10-11T12:51:36Z</dcterms:created>
  <dcterms:modified xsi:type="dcterms:W3CDTF">2021-10-11T12:51:36Z</dcterms:modified>
</cp:coreProperties>
</file>