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innervates sartorious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innervates fibularis longus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innervated by ventral rami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extends/laterally flex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 mover for flexing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rotates leg medially to unlock extended knee when flexion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mover of forearm pronation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innervates flexor digiti minimi brevis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innervates extensor hallucis longus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abducts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tenses skin and fascia palm during hand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adducts and helps oppose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gluteus minimus is innervated by what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medial to adductor magnus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stabilize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2021-10-11T12:50:50Z</dcterms:created>
  <dcterms:modified xsi:type="dcterms:W3CDTF">2021-10-11T12:50:50Z</dcterms:modified>
</cp:coreProperties>
</file>