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bones at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Contracts and relaxes relatively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Diameter of 10-100um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single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30-200 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main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Striations are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developed tubule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Maintenance of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Lacks transverse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fascicles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Transverse tubule system is well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to 50-100um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bundle of muscle fibers within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 to bones, and skin of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Skeletal major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2021-10-11T12:51:27Z</dcterms:created>
  <dcterms:modified xsi:type="dcterms:W3CDTF">2021-10-11T12:51:27Z</dcterms:modified>
</cp:coreProperties>
</file>