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and bones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pectorals    </w:t>
      </w:r>
      <w:r>
        <w:t xml:space="preserve">   ribs    </w:t>
      </w:r>
      <w:r>
        <w:t xml:space="preserve">   hamstrings    </w:t>
      </w:r>
      <w:r>
        <w:t xml:space="preserve">   carples    </w:t>
      </w:r>
      <w:r>
        <w:t xml:space="preserve">   gastrocnemius    </w:t>
      </w:r>
      <w:r>
        <w:t xml:space="preserve">   patella    </w:t>
      </w:r>
      <w:r>
        <w:t xml:space="preserve">   gluteus maximus    </w:t>
      </w:r>
      <w:r>
        <w:t xml:space="preserve">   phalanges    </w:t>
      </w:r>
      <w:r>
        <w:t xml:space="preserve">   triceps    </w:t>
      </w:r>
      <w:r>
        <w:t xml:space="preserve">   femur    </w:t>
      </w:r>
      <w:r>
        <w:t xml:space="preserve">   quadriceps    </w:t>
      </w:r>
      <w:r>
        <w:t xml:space="preserve">   cranium    </w:t>
      </w:r>
      <w:r>
        <w:t xml:space="preserve">   deltoids    </w:t>
      </w:r>
      <w:r>
        <w:t xml:space="preserve">   humerus    </w:t>
      </w:r>
      <w:r>
        <w:t xml:space="preserve">   bicep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 in the body</dc:title>
  <dcterms:created xsi:type="dcterms:W3CDTF">2021-10-11T12:51:33Z</dcterms:created>
  <dcterms:modified xsi:type="dcterms:W3CDTF">2021-10-11T12:51:33Z</dcterms:modified>
</cp:coreProperties>
</file>