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that runs along the back of your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on the upper front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is used to tilt and turn the head and neck, retracts the scapula or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musclee that handles most of the work when performing a pushup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that helps move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that pumps blood throughout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that moves our body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widest muscle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skeletal muscle located in the upper back and connects the spine and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on the back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found on the front of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is found in your digestive system </w:t>
            </w:r>
          </w:p>
        </w:tc>
      </w:tr>
    </w:tbl>
    <w:p>
      <w:pPr>
        <w:pStyle w:val="WordBankMedium"/>
      </w:pPr>
      <w:r>
        <w:t xml:space="preserve">   gluteus maximus    </w:t>
      </w:r>
      <w:r>
        <w:t xml:space="preserve">   abdominals    </w:t>
      </w:r>
      <w:r>
        <w:t xml:space="preserve">   cardiac muscle    </w:t>
      </w:r>
      <w:r>
        <w:t xml:space="preserve">   deltoids    </w:t>
      </w:r>
      <w:r>
        <w:t xml:space="preserve">   smooth muscle    </w:t>
      </w:r>
      <w:r>
        <w:t xml:space="preserve">   quadriceps    </w:t>
      </w:r>
      <w:r>
        <w:t xml:space="preserve">   trapezius    </w:t>
      </w:r>
      <w:r>
        <w:t xml:space="preserve">   latissimus dorsi    </w:t>
      </w:r>
      <w:r>
        <w:t xml:space="preserve">   pectoral major    </w:t>
      </w:r>
      <w:r>
        <w:t xml:space="preserve">   skeletal muscles    </w:t>
      </w:r>
      <w:r>
        <w:t xml:space="preserve">   tricep    </w:t>
      </w:r>
      <w:r>
        <w:t xml:space="preserve">   bicep    </w:t>
      </w:r>
      <w:r>
        <w:t xml:space="preserve">   rhomboid    </w:t>
      </w:r>
      <w:r>
        <w:t xml:space="preserve">   hamstring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2021-10-11T12:51:39Z</dcterms:created>
  <dcterms:modified xsi:type="dcterms:W3CDTF">2021-10-11T12:51:39Z</dcterms:modified>
</cp:coreProperties>
</file>