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alongside the soleus muscle this muscle forms half of the calf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skeletal muscle located in the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smallest muscle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that is used to tilt and turn the head and neck, retracts the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on the upper front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found in your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muscle that handles most of the work when performing a push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 located in the outer aspect of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largest muscle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muscle also known as 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muscle is antagonistic to the biceps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 that pumps blood throughout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muscle helps straighten out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that moves our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that runs along back of the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major muscles of the back, responsible for moving and rotating and stabilizing the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muscles on the back of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flat muscle on the back</w:t>
            </w:r>
          </w:p>
        </w:tc>
      </w:tr>
    </w:tbl>
    <w:p>
      <w:pPr>
        <w:pStyle w:val="WordBankLarge"/>
      </w:pPr>
      <w:r>
        <w:t xml:space="preserve">   smooth muscle    </w:t>
      </w:r>
      <w:r>
        <w:t xml:space="preserve">   cardiac muscle    </w:t>
      </w:r>
      <w:r>
        <w:t xml:space="preserve">   trapezius    </w:t>
      </w:r>
      <w:r>
        <w:t xml:space="preserve">   pectoral major    </w:t>
      </w:r>
      <w:r>
        <w:t xml:space="preserve">   tricep    </w:t>
      </w:r>
      <w:r>
        <w:t xml:space="preserve">   bicep    </w:t>
      </w:r>
      <w:r>
        <w:t xml:space="preserve">   hamstring    </w:t>
      </w:r>
      <w:r>
        <w:t xml:space="preserve">   deltoid    </w:t>
      </w:r>
      <w:r>
        <w:t xml:space="preserve">   abdominals    </w:t>
      </w:r>
      <w:r>
        <w:t xml:space="preserve">   triceps    </w:t>
      </w:r>
      <w:r>
        <w:t xml:space="preserve">   skeletal muscles    </w:t>
      </w:r>
      <w:r>
        <w:t xml:space="preserve">   latissimus dorsi    </w:t>
      </w:r>
      <w:r>
        <w:t xml:space="preserve">   gluteus maximus    </w:t>
      </w:r>
      <w:r>
        <w:t xml:space="preserve">   gastrocnemius    </w:t>
      </w:r>
      <w:r>
        <w:t xml:space="preserve">   erector spinae    </w:t>
      </w:r>
      <w:r>
        <w:t xml:space="preserve">   trapezius    </w:t>
      </w:r>
      <w:r>
        <w:t xml:space="preserve">   adductor    </w:t>
      </w:r>
      <w:r>
        <w:t xml:space="preserve">   stapedius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2021-10-11T12:51:41Z</dcterms:created>
  <dcterms:modified xsi:type="dcterms:W3CDTF">2021-10-11T12:51:41Z</dcterms:modified>
</cp:coreProperties>
</file>