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muscles overview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 the skeletal muscles pull on bones to cause movements, they also _______ the joints of the skeleton.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bundle of muscle fibers bound together by a connective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skeletal muscle maintain ___________, they function almost continuously one tiny adjustment after another to maintain proper posture.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sheath of fibrous connective tissue surrounding a muscle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 atp is used to power muscle contraction, nearly three-quarters of its energy escapes as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connective tissue developing bundles of muscle fiber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connective tissue where each muscle fiber is enclosed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attach muscles directly to bones cartilages or connective tissue coverings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skeletal muscle _____ are packed into organs called skeletal muscles that attach to the body 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Skeletal muscle are responsible for ________ of the body as a whole including all locomotion and manipulation.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 overview</dc:title>
  <dcterms:created xsi:type="dcterms:W3CDTF">2021-10-12T20:26:58Z</dcterms:created>
  <dcterms:modified xsi:type="dcterms:W3CDTF">2021-10-12T20:26:58Z</dcterms:modified>
</cp:coreProperties>
</file>