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muscle contracts, the other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bone with space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to think about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muscle relaxes, the other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26 bones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 and socket joint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that contains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in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movement of a joint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striated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ball and socket, hinge,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muscles not involved with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cushions joints,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Tear in ligaments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makes up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bone in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in the stomach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joint in you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 much muscle work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heel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</dc:title>
  <dcterms:created xsi:type="dcterms:W3CDTF">2021-10-11T12:52:02Z</dcterms:created>
  <dcterms:modified xsi:type="dcterms:W3CDTF">2021-10-11T12:52:02Z</dcterms:modified>
</cp:coreProperties>
</file>