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of the muscles to push or 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Muscle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skin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of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reduces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liquido to hydrate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muscle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muscular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which helps relieve muscle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that the muscular system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muscle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muscle system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muscle contraction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2021-10-11T12:51:59Z</dcterms:created>
  <dcterms:modified xsi:type="dcterms:W3CDTF">2021-10-11T12:51:59Z</dcterms:modified>
</cp:coreProperties>
</file>