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single-unit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membrane of a muscle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ions bond with troponin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abducts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and muscles function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cardiac muscle is self-exciting, _____, and remains refractory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fiber contraction is a _____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extensor ______ extends the joints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wavelike motion of certain tubular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can be classified by the arrangement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recticulum releases calcium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movement of body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fibers are ____ with many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intercalated ____connect the ends of cardiac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occurs when a muscle contracts and end are pulled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fibers form from and oblique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that cause specific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2021-10-11T12:51:39Z</dcterms:created>
  <dcterms:modified xsi:type="dcterms:W3CDTF">2021-10-11T12:51:39Z</dcterms:modified>
</cp:coreProperties>
</file>