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muscles that compresses cheeks inward; whistling or kissing.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limb toward midline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triangular muscle covering the shoulder joint and serving to abduct and flex and extend and rotate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forceful extensor of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attach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muscles that are the prime mover for the extension of the head, also elevates the scapula to raise the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protein that, together with actin, is responsible for muscular connection and relaxation (dark protein)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decrease angle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increase angle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straight muscles of the abdomen that flexes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large, broad muscle in the middle and lower back that extends and adducts the humerus and rotates the humerus medially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muscles that protrude the lips - whistling and kissing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large, broad muscle in the chest that flexes and adducts the humerus and rotates the humerus medially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moves limb away from midline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that opens mouth lowers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that raises eyebrows, wrinkles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attach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muscle attaches to a more stationary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insertion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muscles that opens mouth lowers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muscles that elevates mandible and closes jaw -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protein in a muscle fiber that together with myosin is responsible for contraction and relaxation (light portion)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moves insertion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produces energy for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</dc:title>
  <dcterms:created xsi:type="dcterms:W3CDTF">2021-10-11T12:51:41Z</dcterms:created>
  <dcterms:modified xsi:type="dcterms:W3CDTF">2021-10-11T12:51:41Z</dcterms:modified>
</cp:coreProperties>
</file>