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</w:t>
      </w:r>
    </w:p>
    <w:p>
      <w:pPr>
        <w:pStyle w:val="Questions"/>
      </w:pPr>
      <w:r>
        <w:t xml:space="preserve">1. EOCSISORTNEOS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ICBPU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PSAUCRUAARPSL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OTTRSTHIO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AYLROMGEOHUT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THSYAEOTPO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RTOHO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CALIARTRU LAGRCITAE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LTRAMAESTA NSBOE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RTEMPUSIEO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2021-10-11T12:52:04Z</dcterms:created>
  <dcterms:modified xsi:type="dcterms:W3CDTF">2021-10-11T12:52:04Z</dcterms:modified>
</cp:coreProperties>
</file>