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palate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part of eye orbit, nose, and floor of cranuim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or complete removal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juvenile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pelvic girdle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vertebrae in the chest region with ribs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muscle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rheumatoid arthritis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bony projection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fracture where there is no open skin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apart of the appendicular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open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 connective tissue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involuntary strong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plantar flexion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insertion of needle into the joint cavity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freely moving ______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cardiac muscle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 curvature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saclike structure composed of connective tissue, lined with synovial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jaw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</dc:title>
  <dcterms:created xsi:type="dcterms:W3CDTF">2021-10-11T12:51:43Z</dcterms:created>
  <dcterms:modified xsi:type="dcterms:W3CDTF">2021-10-11T12:51:43Z</dcterms:modified>
</cp:coreProperties>
</file>