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socket in the pelvis bone for the head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softening of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fissure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semitendinosus,biceps femoris, and semimembranosus are an example of what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forward slipping of one vertebra over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suturing of the aponeurosis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in which an excessive amount of uric acid in the blood causes sodium urate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sheet of tissue that acts as a tendon to attach muscles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benign growth on the surface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around on its own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away from the middle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vertebrae fused together to form the tailbone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2021-10-11T12:52:02Z</dcterms:created>
  <dcterms:modified xsi:type="dcterms:W3CDTF">2021-10-11T12:52:02Z</dcterms:modified>
</cp:coreProperties>
</file>