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 systemm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arthrocentesis    </w:t>
      </w:r>
      <w:r>
        <w:t xml:space="preserve">   chondroplasty    </w:t>
      </w:r>
      <w:r>
        <w:t xml:space="preserve">   bunion    </w:t>
      </w:r>
      <w:r>
        <w:t xml:space="preserve">   tenosynovitis    </w:t>
      </w:r>
      <w:r>
        <w:t xml:space="preserve">   synoviosarcoma    </w:t>
      </w:r>
      <w:r>
        <w:t xml:space="preserve">   arthritis    </w:t>
      </w:r>
      <w:r>
        <w:t xml:space="preserve">   lordosis    </w:t>
      </w:r>
      <w:r>
        <w:t xml:space="preserve">   flexion    </w:t>
      </w:r>
      <w:r>
        <w:t xml:space="preserve">   eversion    </w:t>
      </w:r>
      <w:r>
        <w:t xml:space="preserve">   myocardium    </w:t>
      </w:r>
      <w:r>
        <w:t xml:space="preserve">   striated muscles    </w:t>
      </w:r>
      <w:r>
        <w:t xml:space="preserve">   tendon    </w:t>
      </w:r>
      <w:r>
        <w:t xml:space="preserve">   femur    </w:t>
      </w:r>
      <w:r>
        <w:t xml:space="preserve">   sternum    </w:t>
      </w:r>
      <w:r>
        <w:t xml:space="preserve">   bone marrow    </w:t>
      </w:r>
      <w:r>
        <w:t xml:space="preserve">   compact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systemm</dc:title>
  <dcterms:created xsi:type="dcterms:W3CDTF">2021-10-11T12:51:56Z</dcterms:created>
  <dcterms:modified xsi:type="dcterms:W3CDTF">2021-10-11T12:51:56Z</dcterms:modified>
</cp:coreProperties>
</file>