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A-Tempo Return to the 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Forte-piano Loud, then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Crescendo Gradually 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Tonic First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Ritardando Gradually slowing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Largo Slow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Grave Extremely slow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Allegro Lively, 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Sub-Dominant Fourth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Accelerando 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Prestissimo As fast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Poco a Pocco Little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Tempo Rubato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Vivace Quick,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Moderato At a 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Andante Rather slow, at a moderate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Dominant Fifth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Leading Note Seventh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Presto 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Staccato Short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Decrescendo Gradually 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Misterioso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Gentile Pleasing,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Sub-Mediant Sixth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Adagio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Meno-Mosso Less motion,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Maestoso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Supertonic Second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Mediant Third note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Da-Capo-al-Fine Return to the beginning and play to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Con-spirito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 Primo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Pesnate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2021-10-11T12:52:01Z</dcterms:created>
  <dcterms:modified xsi:type="dcterms:W3CDTF">2021-10-11T12:52:01Z</dcterms:modified>
</cp:coreProperties>
</file>