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fell in love from the moment we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 not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ignorance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____ it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seems so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bring me the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use to be_______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We're _______ I know 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while i am still collecting coins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why would we want to make you _______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__________ are irrelevant 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meet me underneath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ollg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Sorry but your ________ isn't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you're just another victim of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__________, no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 dont wanna wake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deserve better than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 have all of my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2021-10-11T12:52:08Z</dcterms:created>
  <dcterms:modified xsi:type="dcterms:W3CDTF">2021-10-11T12:52:08Z</dcterms:modified>
</cp:coreProperties>
</file>