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music rocks    </w:t>
      </w:r>
      <w:r>
        <w:t xml:space="preserve">   medeival    </w:t>
      </w:r>
      <w:r>
        <w:t xml:space="preserve">   romantic    </w:t>
      </w:r>
      <w:r>
        <w:t xml:space="preserve">   classical    </w:t>
      </w:r>
      <w:r>
        <w:t xml:space="preserve">   baroque    </w:t>
      </w:r>
      <w:r>
        <w:t xml:space="preserve">   dynamics    </w:t>
      </w:r>
      <w:r>
        <w:t xml:space="preserve">   tempo    </w:t>
      </w:r>
      <w:r>
        <w:t xml:space="preserve">   forte    </w:t>
      </w:r>
      <w:r>
        <w:t xml:space="preserve">   piano    </w:t>
      </w:r>
      <w:r>
        <w:t xml:space="preserve">   half rest    </w:t>
      </w:r>
      <w:r>
        <w:t xml:space="preserve">   measure    </w:t>
      </w:r>
      <w:r>
        <w:t xml:space="preserve">   staff    </w:t>
      </w:r>
      <w:r>
        <w:t xml:space="preserve">   treble clef    </w:t>
      </w:r>
      <w:r>
        <w:t xml:space="preserve">   half note    </w:t>
      </w:r>
      <w:r>
        <w:t xml:space="preserve">   eighth note    </w:t>
      </w:r>
      <w:r>
        <w:t xml:space="preserve">   recorder    </w:t>
      </w:r>
      <w:r>
        <w:t xml:space="preserve">   quarter rest    </w:t>
      </w:r>
      <w:r>
        <w:t xml:space="preserve">   quarter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2021-10-11T12:52:21Z</dcterms:created>
  <dcterms:modified xsi:type="dcterms:W3CDTF">2021-10-11T12:52:21Z</dcterms:modified>
</cp:coreProperties>
</file>