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conductor conducts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bass clarinets have _______  more keys than a clarinet  when it can play a low "c"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speed of the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dotted half note is worth _______ beats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 four time is also known as ________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scale that plays every note in between the two octaves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worth four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_________ are written on the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trumpet, baritone, french horn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play a note longer than its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oboe use _______ reeds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higher than a flute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"R" S.T.A.R.S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down in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sharply detached or with space between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each instrument plays a different note and it combines harmoniously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 clarinets and saxophones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clarinet, oboe, saxophone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note is slightly too high in pitch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acronym for the notes in the spaces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</dc:title>
  <dcterms:created xsi:type="dcterms:W3CDTF">2021-10-11T12:51:42Z</dcterms:created>
  <dcterms:modified xsi:type="dcterms:W3CDTF">2021-10-11T12:51:42Z</dcterms:modified>
</cp:coreProperties>
</file>