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faace    </w:t>
      </w:r>
      <w:r>
        <w:t xml:space="preserve">   linenotes    </w:t>
      </w:r>
      <w:r>
        <w:t xml:space="preserve">   repeatmarks    </w:t>
      </w:r>
      <w:r>
        <w:t xml:space="preserve">   bar    </w:t>
      </w:r>
      <w:r>
        <w:t xml:space="preserve">   spacenotes    </w:t>
      </w:r>
      <w:r>
        <w:t xml:space="preserve">   barline    </w:t>
      </w:r>
      <w:r>
        <w:t xml:space="preserve">   stave    </w:t>
      </w:r>
      <w:r>
        <w:t xml:space="preserve">   trebleclef    </w:t>
      </w:r>
      <w:r>
        <w:t xml:space="preserve">   timbre    </w:t>
      </w:r>
      <w:r>
        <w:t xml:space="preserve">   football    </w:t>
      </w:r>
      <w:r>
        <w:t xml:space="preserve">   deserves    </w:t>
      </w:r>
      <w:r>
        <w:t xml:space="preserve">   boy    </w:t>
      </w:r>
      <w:r>
        <w:t xml:space="preserve">   good    </w:t>
      </w:r>
      <w:r>
        <w:t xml:space="preserve">   every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2021-10-11T12:53:42Z</dcterms:created>
  <dcterms:modified xsi:type="dcterms:W3CDTF">2021-10-11T12:53:42Z</dcterms:modified>
</cp:coreProperties>
</file>