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Magic Flute?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a variation on Twinkle Twinkle Little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American composer wrote Hoedown? (egg piece)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composed Star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Jewish composer who wrote Tales of Hoffman?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real name of the piece we know as "Beep Beep"?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piece sounded like a flying insect?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African American composer wrote "The Entertainer"?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American Jewish composer wrote a piece with a long solo clarinet at the opening?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Papageno, Papagena and Queen of the Night are from which Mozart opera?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piece inspired John Williams' Star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famous composer became deaf?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1</dc:title>
  <dcterms:created xsi:type="dcterms:W3CDTF">2021-10-11T12:52:29Z</dcterms:created>
  <dcterms:modified xsi:type="dcterms:W3CDTF">2021-10-11T12:52:29Z</dcterms:modified>
</cp:coreProperties>
</file>