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bass    </w:t>
      </w:r>
      <w:r>
        <w:t xml:space="preserve">   treble    </w:t>
      </w:r>
      <w:r>
        <w:t xml:space="preserve">   music    </w:t>
      </w:r>
      <w:r>
        <w:t xml:space="preserve">   quaver    </w:t>
      </w:r>
      <w:r>
        <w:t xml:space="preserve">   cortchet    </w:t>
      </w:r>
      <w:r>
        <w:t xml:space="preserve">   tambourine    </w:t>
      </w:r>
      <w:r>
        <w:t xml:space="preserve">   singing    </w:t>
      </w:r>
      <w:r>
        <w:t xml:space="preserve">   guitar    </w:t>
      </w:r>
      <w:r>
        <w:t xml:space="preserve">   piano    </w:t>
      </w:r>
      <w:r>
        <w:t xml:space="preserve">   clarinet    </w:t>
      </w:r>
      <w:r>
        <w:t xml:space="preserve">   tuba    </w:t>
      </w:r>
      <w:r>
        <w:t xml:space="preserve">   trumpet    </w:t>
      </w:r>
      <w:r>
        <w:t xml:space="preserve">   saxophone    </w:t>
      </w:r>
      <w:r>
        <w:t xml:space="preserve">   bassoon    </w:t>
      </w:r>
      <w:r>
        <w:t xml:space="preserve">   oboe    </w:t>
      </w:r>
      <w:r>
        <w:t xml:space="preserve">   flute    </w:t>
      </w:r>
      <w:r>
        <w:t xml:space="preserve">   drums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</dc:title>
  <dcterms:created xsi:type="dcterms:W3CDTF">2021-10-11T12:52:56Z</dcterms:created>
  <dcterms:modified xsi:type="dcterms:W3CDTF">2021-10-11T12:52:56Z</dcterms:modified>
</cp:coreProperties>
</file>