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liam ghallagher was a member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Instrument with four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lyrics of Bohemian rapsody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sing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def composer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"kiki do you love me "  is a piece of drake's song , which one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famous song of katy perry's first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Yesterday I saw a beautiful ... of 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musician with different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sang the song Paparazzi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instrument used for Rock music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2021-10-11T12:52:32Z</dcterms:created>
  <dcterms:modified xsi:type="dcterms:W3CDTF">2021-10-11T12:52:32Z</dcterms:modified>
</cp:coreProperties>
</file>