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bagpipes    </w:t>
      </w:r>
      <w:r>
        <w:t xml:space="preserve">   violin    </w:t>
      </w:r>
      <w:r>
        <w:t xml:space="preserve">   composer    </w:t>
      </w:r>
      <w:r>
        <w:t xml:space="preserve">   quaver    </w:t>
      </w:r>
      <w:r>
        <w:t xml:space="preserve">   minim    </w:t>
      </w:r>
      <w:r>
        <w:t xml:space="preserve">   string    </w:t>
      </w:r>
      <w:r>
        <w:t xml:space="preserve">   brass    </w:t>
      </w:r>
      <w:r>
        <w:t xml:space="preserve">   percussion    </w:t>
      </w:r>
      <w:r>
        <w:t xml:space="preserve">   semibrave    </w:t>
      </w:r>
      <w:r>
        <w:t xml:space="preserve">   beats    </w:t>
      </w:r>
      <w:r>
        <w:t xml:space="preserve">   woodwind    </w:t>
      </w:r>
      <w:r>
        <w:t xml:space="preserve">   Double Bass    </w:t>
      </w:r>
      <w:r>
        <w:t xml:space="preserve">   Bassoon    </w:t>
      </w:r>
      <w:r>
        <w:t xml:space="preserve">   Basset horn    </w:t>
      </w:r>
      <w:r>
        <w:t xml:space="preserve">   saxophone    </w:t>
      </w:r>
      <w:r>
        <w:t xml:space="preserve">   Accordion    </w:t>
      </w:r>
      <w:r>
        <w:t xml:space="preserve">   bagpipe    </w:t>
      </w:r>
      <w:r>
        <w:t xml:space="preserve">   piano    </w:t>
      </w:r>
      <w:r>
        <w:t xml:space="preserve">   harp    </w:t>
      </w:r>
      <w:r>
        <w:t xml:space="preserve">   cello    </w:t>
      </w:r>
      <w:r>
        <w:t xml:space="preserve">   french horn    </w:t>
      </w:r>
      <w:r>
        <w:t xml:space="preserve">   Bass guitar    </w:t>
      </w:r>
      <w:r>
        <w:t xml:space="preserve">   Banjo    </w:t>
      </w:r>
      <w:r>
        <w:t xml:space="preserve">   drums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2021-10-11T12:53:01Z</dcterms:created>
  <dcterms:modified xsi:type="dcterms:W3CDTF">2021-10-11T12:53:01Z</dcterms:modified>
</cp:coreProperties>
</file>