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octave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high, light, artificial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music that is lively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short, improvisational-sounding 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piano where the frame and strings are horizontal, with the strings extending away from the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notes that go together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symbol used to denote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simple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singers or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keyboard musical instrument having wire strings that sound when struck by felt-covered hammers operated from a keyboard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</dc:title>
  <dcterms:created xsi:type="dcterms:W3CDTF">2021-10-11T12:53:00Z</dcterms:created>
  <dcterms:modified xsi:type="dcterms:W3CDTF">2021-10-11T12:53:00Z</dcterms:modified>
</cp:coreProperties>
</file>