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memorable part in a song with portrays the ultimate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distribution of a sound signal into a new sound by a pan control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forms of audio signals that alter the sound of amplified electric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repeated section of sound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repeated chord progression or a refrain in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involves a variety of rhythms playing together, making git sound off beat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electronic instrument which creates percussion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musical effect consisting of regular pulsating change of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term is mainly used in r&amp;b hip hop and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electric audio signals from a keyboard or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reverberation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shot melodic phrase repeated throughout a composition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2021-10-11T12:53:06Z</dcterms:created>
  <dcterms:modified xsi:type="dcterms:W3CDTF">2021-10-11T12:53:06Z</dcterms:modified>
</cp:coreProperties>
</file>