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musician that has been inducted into rock&amp; roll hall of fame the most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singer for the carpenters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aerosmith's steven............?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sang about, new shoes, white gloves, top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eric clapton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pursued by werewolves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"herman" of herman's hermits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sang on a #1 hit with reginald dwight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lady's name in harry chapin's song "taxi"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pig headed trio is in the iowa music hall of fame, "oink henderson and the .............!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 of beatles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 the female singer of the eurythmics during the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1982,"eye of the tiger"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wanted to know "what's going 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1966"s "you can't roller skate in a buffalo herd"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1976, AC/DC  "dirty deeds ................"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armstrong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chrissie hynde sang with this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me to the river, drop me in the water!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woman to be inducted twice to rock&amp; roll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1977, this band got the shivers, "in cold as 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band recorded a slow dance song,  "IF"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inducties in both rock &amp; roll / country music halls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sang, "me and you and a dog named boo"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harry chapin's song "taxi", where was it raining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guitarist for led zepplin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"knock on wood" singer ........ stewart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looking for a heart of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2021-10-11T12:53:11Z</dcterms:created>
  <dcterms:modified xsi:type="dcterms:W3CDTF">2021-10-11T12:53:11Z</dcterms:modified>
</cp:coreProperties>
</file>