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trumpet    </w:t>
      </w:r>
      <w:r>
        <w:t xml:space="preserve">   pitch    </w:t>
      </w:r>
      <w:r>
        <w:t xml:space="preserve">   jazz    </w:t>
      </w:r>
      <w:r>
        <w:t xml:space="preserve">   beat    </w:t>
      </w:r>
      <w:r>
        <w:t xml:space="preserve">   orchestra    </w:t>
      </w:r>
      <w:r>
        <w:t xml:space="preserve">   tempo    </w:t>
      </w:r>
      <w:r>
        <w:t xml:space="preserve">   underground    </w:t>
      </w:r>
      <w:r>
        <w:t xml:space="preserve">   classical    </w:t>
      </w:r>
      <w:r>
        <w:t xml:space="preserve">   pop    </w:t>
      </w:r>
      <w:r>
        <w:t xml:space="preserve">   heavymetal    </w:t>
      </w:r>
      <w:r>
        <w:t xml:space="preserve">   screamo    </w:t>
      </w:r>
      <w:r>
        <w:t xml:space="preserve">   alternative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2021-10-11T12:53:01Z</dcterms:created>
  <dcterms:modified xsi:type="dcterms:W3CDTF">2021-10-11T12:53:01Z</dcterms:modified>
</cp:coreProperties>
</file>