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taxi driver who holds me close now ( according to Elton John, but incorrect lyric)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tourists cover themselves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mom has got it goin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 child that went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cowboy has a sad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night for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might find cool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 than outer space, where you might find a total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mr spock's favorite supertramp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steve martin's instrument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knife that's back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fun place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dog named for a sinatra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 be as sad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rubber biscuit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billy joe should have stayed off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loneliest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popular cadillac color, or floyd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type of 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some people call 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two out of three ain't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sang with the cruisers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 and ice cream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doesn't care what the 41st most popular song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still on the line in wichita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you might be welcomed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hypocritical harper valley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this ( with all my sisters)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 hear you calling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boys in the back said for everyone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I want to stand by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 and pink, for you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pool shootin Willie McCoy's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she'll pick you up and take you by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a 32 gun in his pocket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lightweight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billy should not have been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these can be let for 50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working for these guys, saturday night,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might as well do this - says Dave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affirmative CB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coming around ______ ( carly simon song)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2021-10-11T12:52:11Z</dcterms:created>
  <dcterms:modified xsi:type="dcterms:W3CDTF">2021-10-11T12:52:11Z</dcterms:modified>
</cp:coreProperties>
</file>