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music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bad blood    </w:t>
      </w:r>
      <w:r>
        <w:t xml:space="preserve">   red    </w:t>
      </w:r>
      <w:r>
        <w:t xml:space="preserve">   what about us    </w:t>
      </w:r>
      <w:r>
        <w:t xml:space="preserve">   pink    </w:t>
      </w:r>
      <w:r>
        <w:t xml:space="preserve">   shake it off    </w:t>
      </w:r>
      <w:r>
        <w:t xml:space="preserve">   twenty two    </w:t>
      </w:r>
      <w:r>
        <w:t xml:space="preserve">   white house    </w:t>
      </w:r>
      <w:r>
        <w:t xml:space="preserve">   crazy in love    </w:t>
      </w:r>
      <w:r>
        <w:t xml:space="preserve">   halo    </w:t>
      </w:r>
      <w:r>
        <w:t xml:space="preserve">   teenage dream    </w:t>
      </w:r>
      <w:r>
        <w:t xml:space="preserve">   last frriday night    </w:t>
      </w:r>
      <w:r>
        <w:t xml:space="preserve">   birthday    </w:t>
      </w:r>
      <w:r>
        <w:t xml:space="preserve">   i kissed a girl    </w:t>
      </w:r>
      <w:r>
        <w:t xml:space="preserve">   firework    </w:t>
      </w:r>
      <w:r>
        <w:t xml:space="preserve">   roar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music</dc:title>
  <dcterms:created xsi:type="dcterms:W3CDTF">2021-10-11T12:53:35Z</dcterms:created>
  <dcterms:modified xsi:type="dcterms:W3CDTF">2021-10-11T12:53:35Z</dcterms:modified>
</cp:coreProperties>
</file>