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</w:t>
      </w:r>
    </w:p>
    <w:p>
      <w:pPr>
        <w:pStyle w:val="Questions"/>
      </w:pPr>
      <w:r>
        <w:t xml:space="preserve">1. IVNLIO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OCLLE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EFTUL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IRAUGT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SSBA TIGRUA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OGNBO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GNILAERT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SLBLE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DMRU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RTMEPTU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EPXOOHASN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ABUT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ASSB FLCE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EBTLER FCEL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OOEB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LAVIO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CPLOICO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CAINRTEL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POAIN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UUKLELE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</dc:title>
  <dcterms:created xsi:type="dcterms:W3CDTF">2021-10-11T12:51:47Z</dcterms:created>
  <dcterms:modified xsi:type="dcterms:W3CDTF">2021-10-11T12:51:47Z</dcterms:modified>
</cp:coreProperties>
</file>