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 accents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or more conflicting rhythms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pitched percussion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say yes and you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percussion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particular a piece of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skin-covered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Aural tradition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2021-10-11T12:52:20Z</dcterms:created>
  <dcterms:modified xsi:type="dcterms:W3CDTF">2021-10-11T12:52:20Z</dcterms:modified>
</cp:coreProperties>
</file>