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known country singer was in an quentin prison when johnny cash gave a concert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sang "Lord,i've seen the world with a five piece band, looking at the back side of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richard also sang about long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dale fries sang about a convoy, what was his stage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1973 song, "feelin stronger every day"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"72" song STUNK but"  "daddy don't you walk so fast"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CCR lyrics to this song "Rode in on a greyhound, i'll be walkin out if i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1964 this iowa band from oelwein formed and played across eastern ia. ill. andwisc.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irish rovers sang about green alligators and long neck geese in what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derek and the dominos sang about a girl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william dale fries (who sang about a convoy) was born in what iowa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"me and bobby mcGee were busted flat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little richard sang about a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 funky  1972  song  "i'll take you there"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marty robbins find his true love felina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born in 1923, my band was drifting cowboys. hits included "moanin the blues", "cold cold heart"  I was fired from the oprey in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 along-- "Is anybody going to san antone or................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rolling stones say they can't get any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the last album by the doors before the death of jim morrison, also a song from the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vern gosdin song verse "i'm gonna spend the night, like every night before, playin E.T. andi'll play him some more. Who is E.T.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irish rovers sang about "could have been the whiskey, might have been the gin" in what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gal is in music hall of fame with "i hate myself for loving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bret michals was once a frontman with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mama's and papa's were dreaming in what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II</dc:title>
  <dcterms:created xsi:type="dcterms:W3CDTF">2021-10-11T12:54:37Z</dcterms:created>
  <dcterms:modified xsi:type="dcterms:W3CDTF">2021-10-11T12:54:37Z</dcterms:modified>
</cp:coreProperties>
</file>