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words that the musicians 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and more notes played as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that sings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that play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2 quavers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notes played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writes the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thing at the beginning at a piece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singer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 </dc:title>
  <dcterms:created xsi:type="dcterms:W3CDTF">2021-10-11T12:54:17Z</dcterms:created>
  <dcterms:modified xsi:type="dcterms:W3CDTF">2021-10-11T12:54:17Z</dcterms:modified>
</cp:coreProperties>
</file>