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crosswrod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music is set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fortissimo means to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gradually getting softer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for playing Smoothly and well connected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sliding from one note to the other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matching the meaning; how high or low a sound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playing a note short and detached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Italian word for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for playing a note strongly and with emphasis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mezzo piano means to play...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crosswrod </dc:title>
  <dcterms:created xsi:type="dcterms:W3CDTF">2021-10-11T12:54:43Z</dcterms:created>
  <dcterms:modified xsi:type="dcterms:W3CDTF">2021-10-11T12:54:43Z</dcterms:modified>
</cp:coreProperties>
</file>