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percussion    </w:t>
      </w:r>
      <w:r>
        <w:t xml:space="preserve">   brass    </w:t>
      </w:r>
      <w:r>
        <w:t xml:space="preserve">   bass    </w:t>
      </w:r>
      <w:r>
        <w:t xml:space="preserve">   saxophone    </w:t>
      </w:r>
      <w:r>
        <w:t xml:space="preserve">   drum    </w:t>
      </w:r>
      <w:r>
        <w:t xml:space="preserve">   soprano    </w:t>
      </w:r>
      <w:r>
        <w:t xml:space="preserve">   acapella    </w:t>
      </w:r>
      <w:r>
        <w:t xml:space="preserve">   instrument    </w:t>
      </w:r>
      <w:r>
        <w:t xml:space="preserve">   fiddle    </w:t>
      </w:r>
      <w:r>
        <w:t xml:space="preserve">   flute    </w:t>
      </w:r>
      <w:r>
        <w:t xml:space="preserve">   musician    </w:t>
      </w:r>
      <w:r>
        <w:t xml:space="preserve">   clarinet    </w:t>
      </w:r>
      <w:r>
        <w:t xml:space="preserve">   artist    </w:t>
      </w:r>
      <w:r>
        <w:t xml:space="preserve">   vocal    </w:t>
      </w:r>
      <w:r>
        <w:t xml:space="preserve">   songs    </w:t>
      </w:r>
      <w:r>
        <w:t xml:space="preserve">   sing    </w:t>
      </w:r>
      <w:r>
        <w:t xml:space="preserve">   viola    </w:t>
      </w:r>
      <w:r>
        <w:t xml:space="preserve">   violin    </w:t>
      </w:r>
      <w:r>
        <w:t xml:space="preserve">   trombone    </w:t>
      </w:r>
      <w:r>
        <w:t xml:space="preserve">   trumpet    </w:t>
      </w:r>
      <w:r>
        <w:t xml:space="preserve">   piano    </w:t>
      </w:r>
      <w:r>
        <w:t xml:space="preserve">   orchestra    </w:t>
      </w:r>
      <w:r>
        <w:t xml:space="preserve">   jazz    </w:t>
      </w:r>
      <w:r>
        <w:t xml:space="preserve">   popstars    </w:t>
      </w:r>
      <w:r>
        <w:t xml:space="preserve">   popsongs    </w:t>
      </w:r>
      <w:r>
        <w:t xml:space="preserve">   microphone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fest</dc:title>
  <dcterms:created xsi:type="dcterms:W3CDTF">2021-10-11T12:53:24Z</dcterms:created>
  <dcterms:modified xsi:type="dcterms:W3CDTF">2021-10-11T12:53:24Z</dcterms:modified>
</cp:coreProperties>
</file>