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fit from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quite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welsh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 borrow an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night time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monkey is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Simpsons dirty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 tortoise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 bomb beefy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all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 queens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2021-10-11T12:51:59Z</dcterms:created>
  <dcterms:modified xsi:type="dcterms:W3CDTF">2021-10-11T12:51:59Z</dcterms:modified>
</cp:coreProperties>
</file>