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harp    </w:t>
      </w:r>
      <w:r>
        <w:t xml:space="preserve">   organ    </w:t>
      </w:r>
      <w:r>
        <w:t xml:space="preserve">   harmonica    </w:t>
      </w:r>
      <w:r>
        <w:t xml:space="preserve">   fiddle    </w:t>
      </w:r>
      <w:r>
        <w:t xml:space="preserve">   quintet    </w:t>
      </w:r>
      <w:r>
        <w:t xml:space="preserve">   solo    </w:t>
      </w:r>
      <w:r>
        <w:t xml:space="preserve">   trio    </w:t>
      </w:r>
      <w:r>
        <w:t xml:space="preserve">   quartet    </w:t>
      </w:r>
      <w:r>
        <w:t xml:space="preserve">   duet    </w:t>
      </w:r>
      <w:r>
        <w:t xml:space="preserve">   tenor    </w:t>
      </w:r>
      <w:r>
        <w:t xml:space="preserve">   bass    </w:t>
      </w:r>
      <w:r>
        <w:t xml:space="preserve">   alto    </w:t>
      </w:r>
      <w:r>
        <w:t xml:space="preserve">   soprano    </w:t>
      </w:r>
      <w:r>
        <w:t xml:space="preserve">   guitar    </w:t>
      </w:r>
      <w:r>
        <w:t xml:space="preserve">   violin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the air</dc:title>
  <dcterms:created xsi:type="dcterms:W3CDTF">2021-10-11T12:52:54Z</dcterms:created>
  <dcterms:modified xsi:type="dcterms:W3CDTF">2021-10-11T12:52:54Z</dcterms:modified>
</cp:coreProperties>
</file>