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instruments</w:t>
      </w:r>
    </w:p>
    <w:p>
      <w:pPr>
        <w:pStyle w:val="Questions"/>
      </w:pPr>
      <w:r>
        <w:t xml:space="preserve">1. TARUGI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PIONA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IOVINL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ESNPOXHAO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PTUMRET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ELCOL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LERCTNAI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LTEFU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DRUM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BOEO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instruments</dc:title>
  <dcterms:created xsi:type="dcterms:W3CDTF">2021-10-11T12:53:07Z</dcterms:created>
  <dcterms:modified xsi:type="dcterms:W3CDTF">2021-10-11T12:53:07Z</dcterms:modified>
</cp:coreProperties>
</file>