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moving through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completion of a phrase that sounds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notes in the space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Clashing as a result of many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accompaniment follows the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texture with 2 or more equal 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Melodies moving mainly up and down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Grace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decrease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singer with a high and soft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 beat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 increase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repeated rhythm or tune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 words</dc:title>
  <dcterms:created xsi:type="dcterms:W3CDTF">2021-10-11T12:53:55Z</dcterms:created>
  <dcterms:modified xsi:type="dcterms:W3CDTF">2021-10-11T12:53:55Z</dcterms:modified>
</cp:coreProperties>
</file>