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m8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silence    </w:t>
      </w:r>
      <w:r>
        <w:t xml:space="preserve">   texture    </w:t>
      </w:r>
      <w:r>
        <w:t xml:space="preserve">   guitar    </w:t>
      </w:r>
      <w:r>
        <w:t xml:space="preserve">   bass    </w:t>
      </w:r>
      <w:r>
        <w:t xml:space="preserve">   rhythm    </w:t>
      </w:r>
      <w:r>
        <w:t xml:space="preserve">   chords    </w:t>
      </w:r>
      <w:r>
        <w:t xml:space="preserve">   swing    </w:t>
      </w:r>
      <w:r>
        <w:t xml:space="preserve">   melody    </w:t>
      </w:r>
      <w:r>
        <w:t xml:space="preserve">   stucture    </w:t>
      </w:r>
      <w:r>
        <w:t xml:space="preserve">   walkingbassline    </w:t>
      </w:r>
      <w:r>
        <w:t xml:space="preserve">   timbre    </w:t>
      </w:r>
      <w:r>
        <w:t xml:space="preserve">   pitch    </w:t>
      </w:r>
      <w:r>
        <w:t xml:space="preserve">   duration    </w:t>
      </w:r>
      <w:r>
        <w:t xml:space="preserve">   dynamics    </w:t>
      </w:r>
      <w:r>
        <w:t xml:space="preserve">   keyboard    </w:t>
      </w:r>
      <w:r>
        <w:t xml:space="preserve">   Fsharp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m8</dc:title>
  <dcterms:created xsi:type="dcterms:W3CDTF">2021-10-11T12:52:56Z</dcterms:created>
  <dcterms:modified xsi:type="dcterms:W3CDTF">2021-10-11T12:52:56Z</dcterms:modified>
</cp:coreProperties>
</file>