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memory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Stars and Stripes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 Sketches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Eine Kleine Nachtmusik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Music Suite No.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Nutcracker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Cantata No. 147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Red Poppy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 Elise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Rodeo</w:t>
            </w:r>
          </w:p>
        </w:tc>
      </w:tr>
    </w:tbl>
    <w:p>
      <w:pPr>
        <w:pStyle w:val="WordBankMedium"/>
      </w:pPr>
      <w:r>
        <w:t xml:space="preserve">   Bach    </w:t>
      </w:r>
      <w:r>
        <w:t xml:space="preserve">   Beach    </w:t>
      </w:r>
      <w:r>
        <w:t xml:space="preserve">   Beethoven    </w:t>
      </w:r>
      <w:r>
        <w:t xml:space="preserve">   Bizet    </w:t>
      </w:r>
      <w:r>
        <w:t xml:space="preserve">   Copland    </w:t>
      </w:r>
      <w:r>
        <w:t xml:space="preserve">   Gliere    </w:t>
      </w:r>
      <w:r>
        <w:t xml:space="preserve">   Handel    </w:t>
      </w:r>
      <w:r>
        <w:t xml:space="preserve">   Mozart    </w:t>
      </w:r>
      <w:r>
        <w:t xml:space="preserve">   Sousa    </w:t>
      </w:r>
      <w:r>
        <w:t xml:space="preserve">   Tchaikovsky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memory 18</dc:title>
  <dcterms:created xsi:type="dcterms:W3CDTF">2021-10-11T12:53:59Z</dcterms:created>
  <dcterms:modified xsi:type="dcterms:W3CDTF">2021-10-11T12:53:59Z</dcterms:modified>
</cp:coreProperties>
</file>