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peolpe</w:t>
      </w:r>
    </w:p>
    <w:p>
      <w:pPr>
        <w:pStyle w:val="Questions"/>
      </w:pPr>
      <w:r>
        <w:t xml:space="preserve">1. TOIR LKELY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LEKYL CSOLRNAK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CMAHLEI BBU'LE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BURNO AMSR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TOLRAY FWSIT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NAMHGE TRIORNA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MNRAOO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BLEKA NHSEOLT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BOKRN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IHFTF ROYAMHN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ADKER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HLAIECM OCKSNAJ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peolpe</dc:title>
  <dcterms:created xsi:type="dcterms:W3CDTF">2021-10-11T12:54:07Z</dcterms:created>
  <dcterms:modified xsi:type="dcterms:W3CDTF">2021-10-11T12:54:07Z</dcterms:modified>
</cp:coreProperties>
</file>