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chord    </w:t>
      </w:r>
      <w:r>
        <w:t xml:space="preserve">   classical    </w:t>
      </w:r>
      <w:r>
        <w:t xml:space="preserve">   compound meter    </w:t>
      </w:r>
      <w:r>
        <w:t xml:space="preserve">   form    </w:t>
      </w:r>
      <w:r>
        <w:t xml:space="preserve">   forte    </w:t>
      </w:r>
      <w:r>
        <w:t xml:space="preserve">   harmony    </w:t>
      </w:r>
      <w:r>
        <w:t xml:space="preserve">   homophonic    </w:t>
      </w:r>
      <w:r>
        <w:t xml:space="preserve">   melody    </w:t>
      </w:r>
      <w:r>
        <w:t xml:space="preserve">   meter    </w:t>
      </w:r>
      <w:r>
        <w:t xml:space="preserve">   piano    </w:t>
      </w:r>
      <w:r>
        <w:t xml:space="preserve">   polyphonic    </w:t>
      </w:r>
      <w:r>
        <w:t xml:space="preserve">   rock and roll    </w:t>
      </w:r>
      <w:r>
        <w:t xml:space="preserve">   scale    </w:t>
      </w:r>
      <w:r>
        <w:t xml:space="preserve">   simple meter    </w:t>
      </w:r>
      <w:r>
        <w:t xml:space="preserve">   the Beatles    </w:t>
      </w:r>
      <w:r>
        <w:t xml:space="preserve">   timbre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 </dc:title>
  <dcterms:created xsi:type="dcterms:W3CDTF">2021-10-11T12:53:32Z</dcterms:created>
  <dcterms:modified xsi:type="dcterms:W3CDTF">2021-10-11T12:53:32Z</dcterms:modified>
</cp:coreProperties>
</file>