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pitches on the starr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pulse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clef for low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volume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 beats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vertical lines separating measures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negates a sharp or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speed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distance between bar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happy,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five lines and four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duration of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medium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medium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get softer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1/2 beat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beat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Symbol indicating beats per measure which note gets the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indicates the end of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clef for high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or more pitches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lowers the pitch by a half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walking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raises a pitch by a half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2 beats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very slow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2021-10-11T12:54:49Z</dcterms:created>
  <dcterms:modified xsi:type="dcterms:W3CDTF">2021-10-11T12:54:49Z</dcterms:modified>
</cp:coreProperties>
</file>