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accent    </w:t>
      </w:r>
      <w:r>
        <w:t xml:space="preserve">   decrescendo    </w:t>
      </w:r>
      <w:r>
        <w:t xml:space="preserve">   crescendo    </w:t>
      </w:r>
      <w:r>
        <w:t xml:space="preserve">   half rest    </w:t>
      </w:r>
      <w:r>
        <w:t xml:space="preserve">   tie    </w:t>
      </w:r>
      <w:r>
        <w:t xml:space="preserve">   whole rest    </w:t>
      </w:r>
      <w:r>
        <w:t xml:space="preserve">   whole note    </w:t>
      </w:r>
      <w:r>
        <w:t xml:space="preserve">   dotted half note    </w:t>
      </w:r>
      <w:r>
        <w:t xml:space="preserve">   coda    </w:t>
      </w:r>
      <w:r>
        <w:t xml:space="preserve">   half note    </w:t>
      </w:r>
      <w:r>
        <w:t xml:space="preserve">   forte    </w:t>
      </w:r>
      <w:r>
        <w:t xml:space="preserve">   quarter note    </w:t>
      </w:r>
      <w:r>
        <w:t xml:space="preserve">   segno    </w:t>
      </w:r>
      <w:r>
        <w:t xml:space="preserve">   double eighth notes    </w:t>
      </w:r>
      <w:r>
        <w:t xml:space="preserve">   natural    </w:t>
      </w:r>
      <w:r>
        <w:t xml:space="preserve">   flat    </w:t>
      </w:r>
      <w:r>
        <w:t xml:space="preserve">   mezzo piano    </w:t>
      </w:r>
      <w:r>
        <w:t xml:space="preserve">   repeat sign    </w:t>
      </w:r>
      <w:r>
        <w:t xml:space="preserve">   bass clef    </w:t>
      </w:r>
      <w:r>
        <w:t xml:space="preserve">   treble clef    </w:t>
      </w:r>
      <w:r>
        <w:t xml:space="preserve">   fermata    </w:t>
      </w:r>
      <w:r>
        <w:t xml:space="preserve">   fortissimo    </w:t>
      </w:r>
      <w:r>
        <w:t xml:space="preserve">   quarter rest    </w:t>
      </w:r>
      <w:r>
        <w:t xml:space="preserve">   piano    </w:t>
      </w:r>
      <w:r>
        <w:t xml:space="preserve">   sharp    </w:t>
      </w:r>
      <w:r>
        <w:t xml:space="preserve">   common time    </w:t>
      </w:r>
      <w:r>
        <w:t xml:space="preserve">   3/4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 </dc:title>
  <dcterms:created xsi:type="dcterms:W3CDTF">2021-10-11T12:55:03Z</dcterms:created>
  <dcterms:modified xsi:type="dcterms:W3CDTF">2021-10-11T12:55:03Z</dcterms:modified>
</cp:coreProperties>
</file>