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theory</w:t>
      </w:r>
    </w:p>
    <w:p>
      <w:pPr>
        <w:pStyle w:val="Questions"/>
      </w:pPr>
      <w:r>
        <w:t xml:space="preserve">1. TOEPM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GOALR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MSUIC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NOHOXSPEA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NAPOI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EANANDT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CIYASMND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SMREINTNTSU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MNPSISIOAI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FOMROISSTI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ROFET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PTMTREU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RATUGI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OOEMDTAR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RTEOSP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ZETORZOMEF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ENAOMIZOZP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WIDNOOWD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SICONUPRES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RSNGIT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theory</dc:title>
  <dcterms:created xsi:type="dcterms:W3CDTF">2021-10-11T12:53:55Z</dcterms:created>
  <dcterms:modified xsi:type="dcterms:W3CDTF">2021-10-11T12:53:55Z</dcterms:modified>
</cp:coreProperties>
</file>