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traditional music    </w:t>
      </w:r>
      <w:r>
        <w:t xml:space="preserve">   rock music    </w:t>
      </w:r>
      <w:r>
        <w:t xml:space="preserve">   rhythm    </w:t>
      </w:r>
      <w:r>
        <w:t xml:space="preserve">   recording    </w:t>
      </w:r>
      <w:r>
        <w:t xml:space="preserve">   popular music    </w:t>
      </w:r>
      <w:r>
        <w:t xml:space="preserve">   pop music    </w:t>
      </w:r>
      <w:r>
        <w:t xml:space="preserve">   melody    </w:t>
      </w:r>
      <w:r>
        <w:t xml:space="preserve">   lyrics    </w:t>
      </w:r>
      <w:r>
        <w:t xml:space="preserve">   Latin music    </w:t>
      </w:r>
      <w:r>
        <w:t xml:space="preserve">   jazz    </w:t>
      </w:r>
      <w:r>
        <w:t xml:space="preserve">   hip hop    </w:t>
      </w:r>
      <w:r>
        <w:t xml:space="preserve">   harmony    </w:t>
      </w:r>
      <w:r>
        <w:t xml:space="preserve">   genre    </w:t>
      </w:r>
      <w:r>
        <w:t xml:space="preserve">   folk music    </w:t>
      </w:r>
      <w:r>
        <w:t xml:space="preserve">   country music    </w:t>
      </w:r>
      <w:r>
        <w:t xml:space="preserve">   classical music    </w:t>
      </w:r>
      <w:r>
        <w:t xml:space="preserve">   beat    </w:t>
      </w:r>
      <w:r>
        <w:t xml:space="preserve">   artist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vocab</dc:title>
  <dcterms:created xsi:type="dcterms:W3CDTF">2021-10-11T12:54:01Z</dcterms:created>
  <dcterms:modified xsi:type="dcterms:W3CDTF">2021-10-11T12:54:01Z</dcterms:modified>
</cp:coreProperties>
</file>